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pPr>
      <w:r>
        <w:rPr>
          <w:rFonts w:ascii="Times New Roman" w:eastAsia="Times New Roman" w:hAnsi="Times New Roman" w:cs="Times New Roman"/>
        </w:rPr>
        <w:t>Дело № 5-</w:t>
      </w:r>
      <w:r>
        <w:rPr>
          <w:rFonts w:ascii="Times New Roman" w:eastAsia="Times New Roman" w:hAnsi="Times New Roman" w:cs="Times New Roman"/>
        </w:rPr>
        <w:t>55</w:t>
      </w:r>
      <w:r>
        <w:rPr>
          <w:rFonts w:ascii="Times New Roman" w:eastAsia="Times New Roman" w:hAnsi="Times New Roman" w:cs="Times New Roman"/>
        </w:rPr>
        <w:t>-</w:t>
      </w:r>
      <w:r>
        <w:rPr>
          <w:rFonts w:ascii="Times New Roman" w:eastAsia="Times New Roman" w:hAnsi="Times New Roman" w:cs="Times New Roman"/>
        </w:rPr>
        <w:t>200</w:t>
      </w:r>
      <w:r>
        <w:rPr>
          <w:rFonts w:ascii="Times New Roman" w:eastAsia="Times New Roman" w:hAnsi="Times New Roman" w:cs="Times New Roman"/>
        </w:rPr>
        <w:t>3</w:t>
      </w:r>
      <w:r>
        <w:rPr>
          <w:rFonts w:ascii="Times New Roman" w:eastAsia="Times New Roman" w:hAnsi="Times New Roman" w:cs="Times New Roman"/>
        </w:rPr>
        <w:t>/202</w:t>
      </w:r>
      <w:r>
        <w:rPr>
          <w:rFonts w:ascii="Times New Roman" w:eastAsia="Times New Roman" w:hAnsi="Times New Roman" w:cs="Times New Roman"/>
        </w:rPr>
        <w:t>6</w:t>
      </w:r>
    </w:p>
    <w:p>
      <w:pPr>
        <w:spacing w:before="0" w:after="0"/>
        <w:jc w:val="right"/>
        <w:rPr>
          <w:sz w:val="28"/>
          <w:szCs w:val="28"/>
        </w:rPr>
      </w:pPr>
    </w:p>
    <w:p>
      <w:pPr>
        <w:spacing w:before="0" w:after="0"/>
        <w:jc w:val="center"/>
        <w:rPr>
          <w:sz w:val="28"/>
          <w:szCs w:val="28"/>
        </w:rPr>
      </w:pPr>
      <w:r>
        <w:rPr>
          <w:rFonts w:ascii="Times New Roman" w:eastAsia="Times New Roman" w:hAnsi="Times New Roman" w:cs="Times New Roman"/>
          <w:sz w:val="28"/>
          <w:szCs w:val="28"/>
        </w:rPr>
        <w:t>ПОСТАНОВЛЕНИЕ</w:t>
      </w:r>
    </w:p>
    <w:p>
      <w:pPr>
        <w:spacing w:before="0" w:after="0"/>
        <w:jc w:val="center"/>
      </w:pPr>
      <w:r>
        <w:rPr>
          <w:rFonts w:ascii="Times New Roman" w:eastAsia="Times New Roman" w:hAnsi="Times New Roman" w:cs="Times New Roman"/>
        </w:rPr>
        <w:t>о назначении административного наказания</w:t>
      </w:r>
    </w:p>
    <w:p>
      <w:pPr>
        <w:spacing w:before="0" w:after="0"/>
        <w:rPr>
          <w:sz w:val="28"/>
          <w:szCs w:val="28"/>
        </w:rPr>
      </w:pPr>
    </w:p>
    <w:p>
      <w:pPr>
        <w:tabs>
          <w:tab w:val="left" w:pos="4905"/>
          <w:tab w:val="left" w:pos="6521"/>
        </w:tabs>
        <w:spacing w:before="0" w:after="0"/>
        <w:rPr>
          <w:sz w:val="28"/>
          <w:szCs w:val="28"/>
        </w:rPr>
      </w:pPr>
      <w:r>
        <w:rPr>
          <w:rFonts w:ascii="Times New Roman" w:eastAsia="Times New Roman" w:hAnsi="Times New Roman" w:cs="Times New Roman"/>
          <w:sz w:val="28"/>
          <w:szCs w:val="28"/>
        </w:rPr>
        <w:t>10 февраля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года</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 Нефтеюганск</w:t>
      </w:r>
    </w:p>
    <w:p>
      <w:pPr>
        <w:spacing w:before="0" w:after="0"/>
        <w:rPr>
          <w:sz w:val="28"/>
          <w:szCs w:val="28"/>
        </w:rPr>
      </w:pPr>
    </w:p>
    <w:p>
      <w:pPr>
        <w:spacing w:before="0" w:after="0"/>
        <w:ind w:firstLine="567"/>
        <w:jc w:val="both"/>
        <w:rPr>
          <w:sz w:val="28"/>
          <w:szCs w:val="28"/>
        </w:rPr>
      </w:pPr>
      <w:r>
        <w:rPr>
          <w:rFonts w:ascii="Times New Roman" w:eastAsia="Times New Roman" w:hAnsi="Times New Roman" w:cs="Times New Roman"/>
          <w:sz w:val="28"/>
          <w:szCs w:val="28"/>
        </w:rPr>
        <w:t xml:space="preserve">Мировой судья судебного участка № 3 </w:t>
      </w:r>
      <w:r>
        <w:rPr>
          <w:rFonts w:ascii="Times New Roman" w:eastAsia="Times New Roman" w:hAnsi="Times New Roman" w:cs="Times New Roman"/>
          <w:sz w:val="28"/>
          <w:szCs w:val="28"/>
        </w:rPr>
        <w:t>Нефтеюганского</w:t>
      </w:r>
      <w:r>
        <w:rPr>
          <w:rFonts w:ascii="Times New Roman" w:eastAsia="Times New Roman" w:hAnsi="Times New Roman" w:cs="Times New Roman"/>
          <w:sz w:val="28"/>
          <w:szCs w:val="28"/>
        </w:rPr>
        <w:t xml:space="preserve"> судебного района Ханты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Мансийского автономного округа – Югры </w:t>
      </w:r>
      <w:r>
        <w:rPr>
          <w:rFonts w:ascii="Times New Roman" w:eastAsia="Times New Roman" w:hAnsi="Times New Roman" w:cs="Times New Roman"/>
          <w:sz w:val="28"/>
          <w:szCs w:val="28"/>
        </w:rPr>
        <w:t>Агзямова Р.В.</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(628309, ХМАО-Югра, г. Нефтеюганск, 1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-н, дом 30), </w:t>
      </w:r>
    </w:p>
    <w:p>
      <w:pPr>
        <w:spacing w:before="0" w:after="0"/>
        <w:jc w:val="both"/>
        <w:rPr>
          <w:sz w:val="28"/>
          <w:szCs w:val="28"/>
        </w:rPr>
      </w:pPr>
      <w:r>
        <w:rPr>
          <w:rFonts w:ascii="Times New Roman" w:eastAsia="Times New Roman" w:hAnsi="Times New Roman" w:cs="Times New Roman"/>
          <w:sz w:val="28"/>
          <w:szCs w:val="28"/>
        </w:rPr>
        <w:t>рассмотрев в открытом судебном заседании дело об административном правонарушении в отношении:</w:t>
      </w:r>
    </w:p>
    <w:p>
      <w:pPr>
        <w:spacing w:before="0" w:after="0"/>
        <w:ind w:left="567"/>
        <w:jc w:val="both"/>
        <w:rPr>
          <w:sz w:val="28"/>
          <w:szCs w:val="28"/>
        </w:rPr>
      </w:pP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Арсена </w:t>
      </w:r>
      <w:r>
        <w:rPr>
          <w:rFonts w:ascii="Times New Roman" w:eastAsia="Times New Roman" w:hAnsi="Times New Roman" w:cs="Times New Roman"/>
          <w:sz w:val="28"/>
          <w:szCs w:val="28"/>
        </w:rPr>
        <w:t>Зулумхановича</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ExternalSystemDefinedgrp-40rplc-7"/>
          <w:rFonts w:ascii="Times New Roman" w:eastAsia="Times New Roman" w:hAnsi="Times New Roman" w:cs="Times New Roman"/>
          <w:sz w:val="28"/>
          <w:szCs w:val="28"/>
        </w:rPr>
        <w:t>...</w:t>
      </w:r>
      <w:r>
        <w:rPr>
          <w:rStyle w:val="cat-PassportDatagrp-23rplc-8"/>
          <w:rFonts w:ascii="Times New Roman" w:eastAsia="Times New Roman" w:hAnsi="Times New Roman" w:cs="Times New Roman"/>
          <w:sz w:val="28"/>
          <w:szCs w:val="28"/>
        </w:rPr>
        <w:t>паспортные данные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w:t>
      </w:r>
      <w:r>
        <w:rPr>
          <w:rFonts w:ascii="Times New Roman" w:eastAsia="Times New Roman" w:hAnsi="Times New Roman" w:cs="Times New Roman"/>
          <w:sz w:val="28"/>
          <w:szCs w:val="28"/>
        </w:rPr>
        <w:t>работающего</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зарегистрированного</w:t>
      </w:r>
      <w:r>
        <w:rPr>
          <w:rFonts w:ascii="Times New Roman" w:eastAsia="Times New Roman" w:hAnsi="Times New Roman" w:cs="Times New Roman"/>
          <w:sz w:val="28"/>
          <w:szCs w:val="28"/>
        </w:rPr>
        <w:t xml:space="preserve"> по адресу: </w:t>
      </w:r>
      <w:r>
        <w:rPr>
          <w:rStyle w:val="cat-UserDefinedgrp-41rplc-10"/>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прожи</w:t>
      </w:r>
      <w:r>
        <w:rPr>
          <w:rFonts w:ascii="Times New Roman" w:eastAsia="Times New Roman" w:hAnsi="Times New Roman" w:cs="Times New Roman"/>
          <w:sz w:val="28"/>
          <w:szCs w:val="28"/>
        </w:rPr>
        <w:t>вающего</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адресу:</w:t>
      </w:r>
      <w:r>
        <w:rPr>
          <w:rFonts w:ascii="Times New Roman" w:eastAsia="Times New Roman" w:hAnsi="Times New Roman" w:cs="Times New Roman"/>
          <w:sz w:val="28"/>
          <w:szCs w:val="28"/>
        </w:rPr>
        <w:t xml:space="preserve"> </w:t>
      </w:r>
      <w:r>
        <w:rPr>
          <w:rStyle w:val="cat-UserDefinedgrp-42rplc-11"/>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водительское удостоверение:</w:t>
      </w:r>
      <w:r>
        <w:rPr>
          <w:rFonts w:ascii="Times New Roman" w:eastAsia="Times New Roman" w:hAnsi="Times New Roman" w:cs="Times New Roman"/>
          <w:sz w:val="28"/>
          <w:szCs w:val="28"/>
        </w:rPr>
        <w:t xml:space="preserve"> </w:t>
      </w:r>
      <w:r>
        <w:rPr>
          <w:rStyle w:val="cat-UserDefinedgrp-32rplc-14"/>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jc w:val="both"/>
        <w:rPr>
          <w:sz w:val="28"/>
          <w:szCs w:val="28"/>
        </w:rPr>
      </w:pPr>
      <w:r>
        <w:rPr>
          <w:rFonts w:ascii="Times New Roman" w:eastAsia="Times New Roman" w:hAnsi="Times New Roman" w:cs="Times New Roman"/>
          <w:sz w:val="28"/>
          <w:szCs w:val="28"/>
        </w:rPr>
        <w:t>в совершении административного правонарушения, предусмотренного ч.1 ст. 12.26 Кодекса Российской Федерации об административных правонарушениях,</w:t>
      </w:r>
    </w:p>
    <w:p>
      <w:pPr>
        <w:spacing w:before="0" w:after="0"/>
        <w:ind w:firstLine="567"/>
        <w:jc w:val="both"/>
        <w:rPr>
          <w:sz w:val="8"/>
          <w:szCs w:val="8"/>
        </w:rPr>
      </w:pPr>
    </w:p>
    <w:p>
      <w:pPr>
        <w:spacing w:before="0" w:after="0"/>
        <w:jc w:val="center"/>
        <w:rPr>
          <w:sz w:val="28"/>
          <w:szCs w:val="28"/>
        </w:rPr>
      </w:pPr>
      <w:r>
        <w:rPr>
          <w:rFonts w:ascii="Times New Roman" w:eastAsia="Times New Roman" w:hAnsi="Times New Roman" w:cs="Times New Roman"/>
          <w:sz w:val="28"/>
          <w:szCs w:val="28"/>
        </w:rPr>
        <w:t>УСТАНОВИЛ:</w:t>
      </w:r>
    </w:p>
    <w:p>
      <w:pPr>
        <w:spacing w:before="0" w:after="0"/>
        <w:jc w:val="center"/>
        <w:rPr>
          <w:sz w:val="8"/>
          <w:szCs w:val="8"/>
        </w:rPr>
      </w:pPr>
    </w:p>
    <w:p>
      <w:pPr>
        <w:spacing w:before="0" w:after="0"/>
        <w:ind w:firstLine="567"/>
        <w:jc w:val="both"/>
        <w:rPr>
          <w:sz w:val="28"/>
          <w:szCs w:val="28"/>
        </w:rPr>
      </w:pP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водитель транспортного средства, </w:t>
      </w:r>
      <w:r>
        <w:rPr>
          <w:rFonts w:ascii="Times New Roman" w:eastAsia="Times New Roman" w:hAnsi="Times New Roman" w:cs="Times New Roman"/>
          <w:sz w:val="28"/>
          <w:szCs w:val="28"/>
        </w:rPr>
        <w:t>29.12.2025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 xml:space="preserve"> по адресу: ХМАО-Югра, </w:t>
      </w:r>
      <w:r>
        <w:rPr>
          <w:rFonts w:ascii="Times New Roman" w:eastAsia="Times New Roman" w:hAnsi="Times New Roman" w:cs="Times New Roman"/>
          <w:sz w:val="28"/>
          <w:szCs w:val="28"/>
        </w:rPr>
        <w:t>г. Нефтеюганск,</w:t>
      </w:r>
      <w:r>
        <w:rPr>
          <w:rFonts w:ascii="Times New Roman" w:eastAsia="Times New Roman" w:hAnsi="Times New Roman" w:cs="Times New Roman"/>
          <w:sz w:val="28"/>
          <w:szCs w:val="28"/>
        </w:rPr>
        <w:t xml:space="preserve"> 11 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13, </w:t>
      </w:r>
      <w:r>
        <w:rPr>
          <w:rFonts w:ascii="Times New Roman" w:eastAsia="Times New Roman" w:hAnsi="Times New Roman" w:cs="Times New Roman"/>
          <w:sz w:val="28"/>
          <w:szCs w:val="28"/>
        </w:rPr>
        <w:t>не выполнил законного требования уполномоченного должностного лица о прохождении медицинского освидетельствования на состояние опьянения,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данные </w:t>
      </w:r>
      <w:r>
        <w:rPr>
          <w:rFonts w:ascii="Times New Roman" w:eastAsia="Times New Roman" w:hAnsi="Times New Roman" w:cs="Times New Roman"/>
          <w:sz w:val="28"/>
          <w:szCs w:val="28"/>
        </w:rPr>
        <w:t>действия (бездействия)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не содержат уголовно наказуемого деяния. Управлял т/с</w:t>
      </w:r>
      <w:r>
        <w:rPr>
          <w:rFonts w:ascii="Times New Roman" w:eastAsia="Times New Roman" w:hAnsi="Times New Roman" w:cs="Times New Roman"/>
          <w:sz w:val="28"/>
          <w:szCs w:val="28"/>
        </w:rPr>
        <w:t xml:space="preserve"> </w:t>
      </w:r>
      <w:r>
        <w:rPr>
          <w:rStyle w:val="cat-CarMakeModelgrp-30rplc-19"/>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Style w:val="cat-CarNumbergrp-31rplc-20"/>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29.12</w:t>
      </w:r>
      <w:r>
        <w:rPr>
          <w:rFonts w:ascii="Times New Roman" w:eastAsia="Times New Roman" w:hAnsi="Times New Roman" w:cs="Times New Roman"/>
          <w:sz w:val="28"/>
          <w:szCs w:val="28"/>
        </w:rPr>
        <w:t xml:space="preserve">.2025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 адресу: </w:t>
      </w:r>
      <w:r>
        <w:rPr>
          <w:rFonts w:ascii="Times New Roman" w:eastAsia="Times New Roman" w:hAnsi="Times New Roman" w:cs="Times New Roman"/>
          <w:sz w:val="28"/>
          <w:szCs w:val="28"/>
        </w:rPr>
        <w:t xml:space="preserve">г. Нефтеюганск, </w:t>
      </w:r>
      <w:r>
        <w:rPr>
          <w:rFonts w:ascii="Times New Roman" w:eastAsia="Times New Roman" w:hAnsi="Times New Roman" w:cs="Times New Roman"/>
          <w:sz w:val="28"/>
          <w:szCs w:val="28"/>
        </w:rPr>
        <w:t xml:space="preserve">11 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13</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при наличии признаков опьянения:</w:t>
      </w:r>
      <w:r>
        <w:rPr>
          <w:rFonts w:ascii="Times New Roman" w:eastAsia="Times New Roman" w:hAnsi="Times New Roman" w:cs="Times New Roman"/>
          <w:sz w:val="28"/>
          <w:szCs w:val="28"/>
        </w:rPr>
        <w:t xml:space="preserve"> запах алкоголя из полости рта, неустойчивость позы, резкое изменение окраски кожных покровов лица, поведение</w:t>
      </w:r>
      <w:r>
        <w:rPr>
          <w:rFonts w:ascii="Times New Roman" w:eastAsia="Times New Roman" w:hAnsi="Times New Roman" w:cs="Times New Roman"/>
          <w:sz w:val="28"/>
          <w:szCs w:val="28"/>
        </w:rPr>
        <w:t>,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В судебное заседание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извещенный надлежащим образом о времени и месте рассмотрения административного материала, не явился, ходатайств об отложении дела от него не поступало, об уважительности причин неявки суду не сообщил. </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При таких обстоятельствах, в соответствии с требованиями ч. 2 ст. 25.1 КоАП РФ, а также исходя из положений п.6 постановления Пленума ВС РФ от 24.03.2005 №5 «О некоторых вопросах, возникающих у судов при применении КоАП РФ» и п. 14 постановления Пленума ВС РФ от 27.12.2007 №52 «О сроках рассмотрения судами уголовных, гражданских и дел об административных правонарушениях», мировой судья считает возможным рассмотреть дело об административном правонарушении в отношении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в его отсутствие.</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Допрошенный в судебном заседании в качестве свидетеля инспектор ДПС ОВ ДПС ГИБДД ОМВД России по г. Нефтеюганску </w:t>
      </w:r>
      <w:r>
        <w:rPr>
          <w:rStyle w:val="cat-UserDefinedgrp-43rplc-3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которому перед дачей объяснений были разъяснены права и обязанности свидетеля по ст. 25.6 КоАП РФ, предупрежденный об ответственности по ст. ст. 17.9, 17.7 КоАП РФ, суду показал, что </w:t>
      </w: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ходе несения службы 29.12.2025 в 18 часов 11 минут по адресу г. Нефтеюганск, улица </w:t>
      </w:r>
      <w:r>
        <w:rPr>
          <w:rFonts w:ascii="Times New Roman" w:eastAsia="Times New Roman" w:hAnsi="Times New Roman" w:cs="Times New Roman"/>
          <w:sz w:val="28"/>
          <w:szCs w:val="28"/>
        </w:rPr>
        <w:t>В.Кузоваткина</w:t>
      </w:r>
      <w:r>
        <w:rPr>
          <w:rFonts w:ascii="Times New Roman" w:eastAsia="Times New Roman" w:hAnsi="Times New Roman" w:cs="Times New Roman"/>
          <w:sz w:val="28"/>
          <w:szCs w:val="28"/>
        </w:rPr>
        <w:t xml:space="preserve"> 11 «в»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было остановлено транспортное средство </w:t>
      </w:r>
      <w:r>
        <w:rPr>
          <w:rStyle w:val="cat-CarMakeModelgrp-30rplc-36"/>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1rplc-37"/>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под управлением гражданина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 В ходе разговора было выявлено что гражданин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 находится в с</w:t>
      </w:r>
      <w:r>
        <w:rPr>
          <w:rFonts w:ascii="Times New Roman" w:eastAsia="Times New Roman" w:hAnsi="Times New Roman" w:cs="Times New Roman"/>
          <w:sz w:val="28"/>
          <w:szCs w:val="28"/>
        </w:rPr>
        <w:t>остоянии алкогольного опьянения.</w:t>
      </w:r>
      <w:r>
        <w:rPr>
          <w:rFonts w:ascii="Times New Roman" w:eastAsia="Times New Roman" w:hAnsi="Times New Roman" w:cs="Times New Roman"/>
          <w:sz w:val="28"/>
          <w:szCs w:val="28"/>
        </w:rPr>
        <w:t xml:space="preserve"> После чего </w:t>
      </w:r>
      <w:r>
        <w:rPr>
          <w:rFonts w:ascii="Times New Roman" w:eastAsia="Times New Roman" w:hAnsi="Times New Roman" w:cs="Times New Roman"/>
          <w:sz w:val="28"/>
          <w:szCs w:val="28"/>
        </w:rPr>
        <w:t>ему</w:t>
      </w:r>
      <w:r>
        <w:rPr>
          <w:rFonts w:ascii="Times New Roman" w:eastAsia="Times New Roman" w:hAnsi="Times New Roman" w:cs="Times New Roman"/>
          <w:sz w:val="28"/>
          <w:szCs w:val="28"/>
        </w:rPr>
        <w:t xml:space="preserve"> было предложено пройти освидетельствование на состояние алкогольного опьянения на месте, на что он отказался. Далее </w:t>
      </w:r>
      <w:r>
        <w:rPr>
          <w:rFonts w:ascii="Times New Roman" w:eastAsia="Times New Roman" w:hAnsi="Times New Roman" w:cs="Times New Roman"/>
          <w:sz w:val="28"/>
          <w:szCs w:val="28"/>
        </w:rPr>
        <w:t>Шыхмурзаеву</w:t>
      </w:r>
      <w:r>
        <w:rPr>
          <w:rFonts w:ascii="Times New Roman" w:eastAsia="Times New Roman" w:hAnsi="Times New Roman" w:cs="Times New Roman"/>
          <w:sz w:val="28"/>
          <w:szCs w:val="28"/>
        </w:rPr>
        <w:t xml:space="preserve"> А.З. было выдвинуто требование проехать в медицинское учреждение для прохождения медицинского освидетельствования на состояние опьянения, на что </w:t>
      </w:r>
      <w:r>
        <w:rPr>
          <w:rFonts w:ascii="Times New Roman" w:eastAsia="Times New Roman" w:hAnsi="Times New Roman" w:cs="Times New Roman"/>
          <w:sz w:val="28"/>
          <w:szCs w:val="28"/>
        </w:rPr>
        <w:t>он</w:t>
      </w:r>
      <w:r>
        <w:rPr>
          <w:rFonts w:ascii="Times New Roman" w:eastAsia="Times New Roman" w:hAnsi="Times New Roman" w:cs="Times New Roman"/>
          <w:sz w:val="28"/>
          <w:szCs w:val="28"/>
        </w:rPr>
        <w:t xml:space="preserve"> ответил отказом</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Основанием для направления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 на медицинское освидетельствование на состояние опьянение послужил его отказ от прохождения освидетельствования на состояние алкогольного опьянения</w:t>
      </w:r>
      <w:r>
        <w:rPr>
          <w:rFonts w:ascii="Times New Roman" w:eastAsia="Times New Roman" w:hAnsi="Times New Roman" w:cs="Times New Roman"/>
          <w:sz w:val="28"/>
          <w:szCs w:val="28"/>
        </w:rPr>
        <w:t>. При этом, в</w:t>
      </w:r>
      <w:r>
        <w:rPr>
          <w:rFonts w:ascii="Times New Roman" w:eastAsia="Times New Roman" w:hAnsi="Times New Roman" w:cs="Times New Roman"/>
          <w:sz w:val="28"/>
          <w:szCs w:val="28"/>
        </w:rPr>
        <w:t xml:space="preserve"> протоколе о направлении на медицинское освидетельствование на состояние опьянения </w:t>
      </w:r>
      <w:r>
        <w:rPr>
          <w:rFonts w:ascii="Times New Roman" w:eastAsia="Times New Roman" w:hAnsi="Times New Roman" w:cs="Times New Roman"/>
          <w:sz w:val="28"/>
          <w:szCs w:val="28"/>
        </w:rPr>
        <w:t xml:space="preserve">он не подчеркнул основание направления водителя для прохождения медицинского освидетельствования. Однако факт отказа о прохождении освидетельствования на состояние опьянения был зафиксирован </w:t>
      </w:r>
      <w:r>
        <w:rPr>
          <w:rFonts w:ascii="Times New Roman" w:eastAsia="Times New Roman" w:hAnsi="Times New Roman" w:cs="Times New Roman"/>
          <w:sz w:val="28"/>
          <w:szCs w:val="28"/>
        </w:rPr>
        <w:t xml:space="preserve">на видеозаписи. </w:t>
      </w:r>
    </w:p>
    <w:p>
      <w:pPr>
        <w:widowControl w:val="0"/>
        <w:spacing w:before="0" w:after="0"/>
        <w:ind w:firstLine="567"/>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выслушав свидетеля, </w:t>
      </w:r>
      <w:r>
        <w:rPr>
          <w:rFonts w:ascii="Times New Roman" w:eastAsia="Times New Roman" w:hAnsi="Times New Roman" w:cs="Times New Roman"/>
          <w:sz w:val="28"/>
          <w:szCs w:val="28"/>
        </w:rPr>
        <w:t xml:space="preserve">исследовав материалы дела, считает, что вина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в совершении правонарушения полностью доказана и подтверждается следующими доказательствами</w:t>
      </w:r>
      <w:r>
        <w:rPr>
          <w:rFonts w:ascii="Arial" w:eastAsia="Arial" w:hAnsi="Arial" w:cs="Arial"/>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xml:space="preserve">- протоколом об административном правонарушении 86 ХМ </w:t>
      </w:r>
      <w:r>
        <w:rPr>
          <w:rStyle w:val="cat-UserDefinedgrp-33rplc-43"/>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29.12.2025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 водитель транспортного средства, 29.12.2025 в 18:50 по адресу: ХМАО-Югра, г. Нефтеюганск, 11 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13, не выполнил законного требования уполномоченного должностного лица о прохождении медицинского освидетельствования на состояние опьянения, данные действия (бездействия) не содержат уголовно наказуемого деяния. Управлял т/с </w:t>
      </w:r>
      <w:r>
        <w:rPr>
          <w:rStyle w:val="cat-CarMakeModelgrp-30rplc-50"/>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1rplc-51"/>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29.12.2025 в 18:15 по адресу: г. Нефтеюганск, 11 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стр. 13, при наличии признаков опьянения: запах алкоголя из полости рта, неустойчивость позы, 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Своими действиями нарушил требования п. 2.3.2 Правил дорожного движения Российской Федерации, утвержденных постановлением Правительства Российской Федерации от 23.10.1993 № 1090</w:t>
      </w:r>
      <w:r>
        <w:rPr>
          <w:rFonts w:ascii="Times New Roman" w:eastAsia="Times New Roman" w:hAnsi="Times New Roman" w:cs="Times New Roman"/>
          <w:sz w:val="28"/>
          <w:szCs w:val="28"/>
        </w:rPr>
        <w:t xml:space="preserve">. От подписи в протоколе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 отказался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протоколом об отстранении от управления транспортным средством 86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ПК №</w:t>
      </w:r>
      <w:r>
        <w:rPr>
          <w:rStyle w:val="cat-UserDefinedgrp-44rplc-5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о</w:t>
      </w:r>
      <w:r>
        <w:rPr>
          <w:rFonts w:ascii="Times New Roman" w:eastAsia="Times New Roman" w:hAnsi="Times New Roman" w:cs="Times New Roman"/>
          <w:sz w:val="28"/>
          <w:szCs w:val="28"/>
        </w:rPr>
        <w:t xml:space="preserve">т </w:t>
      </w:r>
      <w:r>
        <w:rPr>
          <w:rFonts w:ascii="Times New Roman" w:eastAsia="Times New Roman" w:hAnsi="Times New Roman" w:cs="Times New Roman"/>
          <w:sz w:val="28"/>
          <w:szCs w:val="28"/>
        </w:rPr>
        <w:t>29.12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согласно которому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29.12</w:t>
      </w:r>
      <w:r>
        <w:rPr>
          <w:rFonts w:ascii="Times New Roman" w:eastAsia="Times New Roman" w:hAnsi="Times New Roman" w:cs="Times New Roman"/>
          <w:sz w:val="28"/>
          <w:szCs w:val="28"/>
        </w:rPr>
        <w:t>.2025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38</w:t>
      </w:r>
      <w:r>
        <w:rPr>
          <w:rFonts w:ascii="Times New Roman" w:eastAsia="Times New Roman" w:hAnsi="Times New Roman" w:cs="Times New Roman"/>
          <w:sz w:val="28"/>
          <w:szCs w:val="28"/>
        </w:rPr>
        <w:t xml:space="preserve"> был отстранен от управления транспортным средством </w:t>
      </w:r>
      <w:r>
        <w:rPr>
          <w:rStyle w:val="cat-CarMakeModelgrp-30rplc-62"/>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1rplc-63"/>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которым управлял </w:t>
      </w:r>
      <w:r>
        <w:rPr>
          <w:rFonts w:ascii="Times New Roman" w:eastAsia="Times New Roman" w:hAnsi="Times New Roman" w:cs="Times New Roman"/>
          <w:sz w:val="28"/>
          <w:szCs w:val="28"/>
        </w:rPr>
        <w:t>29.12</w:t>
      </w:r>
      <w:r>
        <w:rPr>
          <w:rFonts w:ascii="Times New Roman" w:eastAsia="Times New Roman" w:hAnsi="Times New Roman" w:cs="Times New Roman"/>
          <w:sz w:val="28"/>
          <w:szCs w:val="28"/>
        </w:rPr>
        <w:t>.202</w:t>
      </w:r>
      <w:r>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15</w:t>
      </w:r>
      <w:r>
        <w:rPr>
          <w:rFonts w:ascii="Times New Roman" w:eastAsia="Times New Roman" w:hAnsi="Times New Roman" w:cs="Times New Roman"/>
          <w:sz w:val="28"/>
          <w:szCs w:val="28"/>
        </w:rPr>
        <w:t>, в связи с наличием признаков опьянения</w:t>
      </w:r>
      <w:r>
        <w:rPr>
          <w:rFonts w:ascii="Times New Roman" w:eastAsia="Times New Roman" w:hAnsi="Times New Roman" w:cs="Times New Roman"/>
          <w:sz w:val="28"/>
          <w:szCs w:val="28"/>
        </w:rPr>
        <w:t xml:space="preserve">, а именно: </w:t>
      </w:r>
      <w:r>
        <w:rPr>
          <w:rFonts w:ascii="Times New Roman" w:eastAsia="Times New Roman" w:hAnsi="Times New Roman" w:cs="Times New Roman"/>
          <w:sz w:val="28"/>
          <w:szCs w:val="28"/>
        </w:rPr>
        <w:t>запах алкоголя из полости рта, неустойчивость позы, резкое изменение окраски кожных покровов лица, поведение, не соответствующее обстановке</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w:t>
      </w:r>
      <w:r>
        <w:rPr>
          <w:rFonts w:ascii="Times New Roman" w:eastAsia="Times New Roman" w:hAnsi="Times New Roman" w:cs="Times New Roman"/>
          <w:sz w:val="28"/>
          <w:szCs w:val="28"/>
        </w:rPr>
        <w:t xml:space="preserve">ротокол </w:t>
      </w:r>
      <w:r>
        <w:rPr>
          <w:rFonts w:ascii="Times New Roman" w:eastAsia="Times New Roman" w:hAnsi="Times New Roman" w:cs="Times New Roman"/>
          <w:sz w:val="28"/>
          <w:szCs w:val="28"/>
        </w:rPr>
        <w:t>Шыхмурзаевым</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подписан</w:t>
      </w:r>
      <w:r>
        <w:rPr>
          <w:rFonts w:ascii="Times New Roman" w:eastAsia="Times New Roman" w:hAnsi="Times New Roman" w:cs="Times New Roman"/>
          <w:sz w:val="28"/>
          <w:szCs w:val="28"/>
        </w:rPr>
        <w:t>.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 о направлении на медицинское освидетельствование на состояние опьянения 86 НП№</w:t>
      </w:r>
      <w:r>
        <w:rPr>
          <w:rStyle w:val="cat-UserDefinedgrp-45rplc-67"/>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29.12</w:t>
      </w:r>
      <w:r>
        <w:rPr>
          <w:rFonts w:ascii="Times New Roman" w:eastAsia="Times New Roman" w:hAnsi="Times New Roman" w:cs="Times New Roman"/>
          <w:sz w:val="28"/>
          <w:szCs w:val="28"/>
        </w:rPr>
        <w:t xml:space="preserve">.2025, согласно которому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49</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29.12</w:t>
      </w:r>
      <w:r>
        <w:rPr>
          <w:rFonts w:ascii="Times New Roman" w:eastAsia="Times New Roman" w:hAnsi="Times New Roman" w:cs="Times New Roman"/>
          <w:sz w:val="28"/>
          <w:szCs w:val="28"/>
        </w:rPr>
        <w:t xml:space="preserve">.2025 был направлен на медицинское освидетельствование на состояние опьянения. Основанием для направления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на медицинское освидетельствование на состояние опьянение послужил его отказ от прохождения освидетельствования на состояние алкогольного опьянения. Пройти медицинское освидетельствование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в </w:t>
      </w:r>
      <w:r>
        <w:rPr>
          <w:rFonts w:ascii="Times New Roman" w:eastAsia="Times New Roman" w:hAnsi="Times New Roman" w:cs="Times New Roman"/>
          <w:sz w:val="28"/>
          <w:szCs w:val="28"/>
        </w:rPr>
        <w:t>18</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50</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29.12.2025</w:t>
      </w:r>
      <w:r>
        <w:rPr>
          <w:rFonts w:ascii="Times New Roman" w:eastAsia="Times New Roman" w:hAnsi="Times New Roman" w:cs="Times New Roman"/>
          <w:sz w:val="28"/>
          <w:szCs w:val="28"/>
        </w:rPr>
        <w:t xml:space="preserve"> отказался, </w:t>
      </w:r>
      <w:r>
        <w:rPr>
          <w:rFonts w:ascii="Times New Roman" w:eastAsia="Times New Roman" w:hAnsi="Times New Roman" w:cs="Times New Roman"/>
          <w:sz w:val="28"/>
          <w:szCs w:val="28"/>
        </w:rPr>
        <w:t>от подписи в протоколе отказался</w:t>
      </w:r>
      <w:r>
        <w:rPr>
          <w:rFonts w:ascii="Times New Roman" w:eastAsia="Times New Roman" w:hAnsi="Times New Roman" w:cs="Times New Roman"/>
          <w:sz w:val="28"/>
          <w:szCs w:val="28"/>
        </w:rPr>
        <w:t>, данный протокол был составлен при совершении процессуальных действий с применением видеозаписи;</w:t>
      </w:r>
    </w:p>
    <w:p>
      <w:pPr>
        <w:widowControl w:val="0"/>
        <w:spacing w:before="0" w:after="0"/>
        <w:ind w:firstLine="567"/>
        <w:jc w:val="both"/>
        <w:rPr>
          <w:sz w:val="28"/>
          <w:szCs w:val="28"/>
        </w:rPr>
      </w:pPr>
      <w:r>
        <w:rPr>
          <w:rFonts w:ascii="Times New Roman" w:eastAsia="Times New Roman" w:hAnsi="Times New Roman" w:cs="Times New Roman"/>
          <w:sz w:val="28"/>
          <w:szCs w:val="28"/>
        </w:rPr>
        <w:t>- протоколом</w:t>
      </w:r>
      <w:r>
        <w:rPr>
          <w:rFonts w:ascii="Times New Roman" w:eastAsia="Times New Roman" w:hAnsi="Times New Roman" w:cs="Times New Roman"/>
          <w:sz w:val="28"/>
          <w:szCs w:val="28"/>
        </w:rPr>
        <w:t xml:space="preserve"> о задержании транспортного средства;</w:t>
      </w:r>
      <w:r>
        <w:rPr>
          <w:rFonts w:ascii="Times New Roman" w:eastAsia="Times New Roman" w:hAnsi="Times New Roman" w:cs="Times New Roman"/>
          <w:sz w:val="28"/>
          <w:szCs w:val="28"/>
        </w:rPr>
        <w:t xml:space="preserve"> </w:t>
      </w:r>
    </w:p>
    <w:p>
      <w:pPr>
        <w:widowControl w:val="0"/>
        <w:spacing w:before="0" w:after="0"/>
        <w:ind w:firstLine="567"/>
        <w:jc w:val="both"/>
        <w:rPr>
          <w:sz w:val="28"/>
          <w:szCs w:val="28"/>
        </w:rPr>
      </w:pPr>
      <w:r>
        <w:rPr>
          <w:rFonts w:ascii="Times New Roman" w:eastAsia="Times New Roman" w:hAnsi="Times New Roman" w:cs="Times New Roman"/>
          <w:sz w:val="28"/>
          <w:szCs w:val="28"/>
        </w:rPr>
        <w:t>- копией постановления по делу об административном правонарушении №</w:t>
      </w:r>
      <w:r>
        <w:rPr>
          <w:rStyle w:val="cat-UserDefinedgrp-46rplc-76"/>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от </w:t>
      </w:r>
      <w:r>
        <w:rPr>
          <w:rFonts w:ascii="Times New Roman" w:eastAsia="Times New Roman" w:hAnsi="Times New Roman" w:cs="Times New Roman"/>
          <w:sz w:val="28"/>
          <w:szCs w:val="28"/>
        </w:rPr>
        <w:t>29.12</w:t>
      </w:r>
      <w:r>
        <w:rPr>
          <w:rFonts w:ascii="Times New Roman" w:eastAsia="Times New Roman" w:hAnsi="Times New Roman" w:cs="Times New Roman"/>
          <w:sz w:val="28"/>
          <w:szCs w:val="28"/>
        </w:rPr>
        <w:t xml:space="preserve">.2025 о привлечении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А.З. к административной ответственности по ст. 12.6 КоАП РФ;</w:t>
      </w:r>
    </w:p>
    <w:p>
      <w:pPr>
        <w:widowControl w:val="0"/>
        <w:spacing w:before="0" w:after="0"/>
        <w:ind w:firstLine="567"/>
        <w:jc w:val="both"/>
        <w:rPr>
          <w:sz w:val="28"/>
          <w:szCs w:val="28"/>
        </w:rPr>
      </w:pPr>
      <w:r>
        <w:rPr>
          <w:rFonts w:ascii="Times New Roman" w:eastAsia="Times New Roman" w:hAnsi="Times New Roman" w:cs="Times New Roman"/>
          <w:sz w:val="28"/>
          <w:szCs w:val="28"/>
        </w:rPr>
        <w:t xml:space="preserve">- рапортом </w:t>
      </w:r>
      <w:r>
        <w:rPr>
          <w:rFonts w:ascii="Times New Roman" w:eastAsia="Times New Roman" w:hAnsi="Times New Roman" w:cs="Times New Roman"/>
          <w:sz w:val="28"/>
          <w:szCs w:val="28"/>
        </w:rPr>
        <w:t>инспектор</w:t>
      </w:r>
      <w:r>
        <w:rPr>
          <w:rFonts w:ascii="Times New Roman" w:eastAsia="Times New Roman" w:hAnsi="Times New Roman" w:cs="Times New Roman"/>
          <w:sz w:val="28"/>
          <w:szCs w:val="28"/>
        </w:rPr>
        <w:t>а</w:t>
      </w:r>
      <w:r>
        <w:rPr>
          <w:rFonts w:ascii="Times New Roman" w:eastAsia="Times New Roman" w:hAnsi="Times New Roman" w:cs="Times New Roman"/>
          <w:sz w:val="28"/>
          <w:szCs w:val="28"/>
        </w:rPr>
        <w:t xml:space="preserve"> ДПС ОВ ДПС ГИБДД ОМВД России по г. Нефтеюганску</w:t>
      </w:r>
      <w:r>
        <w:rPr>
          <w:rFonts w:ascii="Times New Roman" w:eastAsia="Times New Roman" w:hAnsi="Times New Roman" w:cs="Times New Roman"/>
          <w:sz w:val="28"/>
          <w:szCs w:val="28"/>
        </w:rPr>
        <w:t xml:space="preserve"> </w:t>
      </w:r>
      <w:r>
        <w:rPr>
          <w:rStyle w:val="cat-UserDefinedgrp-47rplc-80"/>
          <w:rFonts w:ascii="Times New Roman" w:eastAsia="Times New Roman" w:hAnsi="Times New Roman" w:cs="Times New Roman"/>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из которого следует, что </w:t>
      </w:r>
      <w:r>
        <w:rPr>
          <w:rFonts w:ascii="Times New Roman" w:eastAsia="Times New Roman" w:hAnsi="Times New Roman" w:cs="Times New Roman"/>
          <w:sz w:val="28"/>
          <w:szCs w:val="28"/>
        </w:rPr>
        <w:t xml:space="preserve">29.12.2025 </w:t>
      </w:r>
      <w:r>
        <w:rPr>
          <w:rFonts w:ascii="Times New Roman" w:eastAsia="Times New Roman" w:hAnsi="Times New Roman" w:cs="Times New Roman"/>
          <w:sz w:val="28"/>
          <w:szCs w:val="28"/>
        </w:rPr>
        <w:t xml:space="preserve">он </w:t>
      </w:r>
      <w:r>
        <w:rPr>
          <w:rFonts w:ascii="Times New Roman" w:eastAsia="Times New Roman" w:hAnsi="Times New Roman" w:cs="Times New Roman"/>
          <w:sz w:val="28"/>
          <w:szCs w:val="28"/>
        </w:rPr>
        <w:t xml:space="preserve">заступил на службу во 1 смену по ООП и БДД по маршруту патрулирования №2 улица </w:t>
      </w:r>
      <w:r>
        <w:rPr>
          <w:rFonts w:ascii="Times New Roman" w:eastAsia="Times New Roman" w:hAnsi="Times New Roman" w:cs="Times New Roman"/>
          <w:sz w:val="28"/>
          <w:szCs w:val="28"/>
        </w:rPr>
        <w:t>Обьездная</w:t>
      </w:r>
      <w:r>
        <w:rPr>
          <w:rFonts w:ascii="Times New Roman" w:eastAsia="Times New Roman" w:hAnsi="Times New Roman" w:cs="Times New Roman"/>
          <w:sz w:val="28"/>
          <w:szCs w:val="28"/>
        </w:rPr>
        <w:t xml:space="preserve">-Мамонтовская совместно с ИДПС ОВ ДПС Госавтоинспекции ОМВД России по г. Нефтеюганску </w:t>
      </w:r>
      <w:r>
        <w:rPr>
          <w:rStyle w:val="cat-UserDefinedgrp-48rplc-85"/>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 ходе несения службы 29.12.2025 в 18 часов 11 минут по адресу г. Нефтеюганск, улица </w:t>
      </w:r>
      <w:r>
        <w:rPr>
          <w:rFonts w:ascii="Times New Roman" w:eastAsia="Times New Roman" w:hAnsi="Times New Roman" w:cs="Times New Roman"/>
          <w:sz w:val="28"/>
          <w:szCs w:val="28"/>
        </w:rPr>
        <w:t>В.Кузоваткина</w:t>
      </w:r>
      <w:r>
        <w:rPr>
          <w:rFonts w:ascii="Times New Roman" w:eastAsia="Times New Roman" w:hAnsi="Times New Roman" w:cs="Times New Roman"/>
          <w:sz w:val="28"/>
          <w:szCs w:val="28"/>
        </w:rPr>
        <w:t xml:space="preserve"> 11 «в» </w:t>
      </w:r>
      <w:r>
        <w:rPr>
          <w:rFonts w:ascii="Times New Roman" w:eastAsia="Times New Roman" w:hAnsi="Times New Roman" w:cs="Times New Roman"/>
          <w:sz w:val="28"/>
          <w:szCs w:val="28"/>
        </w:rPr>
        <w:t>мкр</w:t>
      </w:r>
      <w:r>
        <w:rPr>
          <w:rFonts w:ascii="Times New Roman" w:eastAsia="Times New Roman" w:hAnsi="Times New Roman" w:cs="Times New Roman"/>
          <w:sz w:val="28"/>
          <w:szCs w:val="28"/>
        </w:rPr>
        <w:t xml:space="preserve"> было остановлено транспортное средство </w:t>
      </w:r>
      <w:r>
        <w:rPr>
          <w:rStyle w:val="cat-CarMakeModelgrp-30rplc-91"/>
          <w:rFonts w:ascii="Times New Roman" w:eastAsia="Times New Roman" w:hAnsi="Times New Roman" w:cs="Times New Roman"/>
          <w:sz w:val="28"/>
          <w:szCs w:val="28"/>
        </w:rPr>
        <w:t>марка автомобиля</w:t>
      </w:r>
      <w:r>
        <w:rPr>
          <w:rFonts w:ascii="Times New Roman" w:eastAsia="Times New Roman" w:hAnsi="Times New Roman" w:cs="Times New Roman"/>
          <w:sz w:val="28"/>
          <w:szCs w:val="28"/>
        </w:rPr>
        <w:t xml:space="preserve">, </w:t>
      </w:r>
      <w:r>
        <w:rPr>
          <w:rStyle w:val="cat-CarNumbergrp-31rplc-92"/>
          <w:rFonts w:ascii="Times New Roman" w:eastAsia="Times New Roman" w:hAnsi="Times New Roman" w:cs="Times New Roman"/>
          <w:sz w:val="28"/>
          <w:szCs w:val="28"/>
        </w:rPr>
        <w:t>регистрационный знак ТС</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под управлением гражданина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 xml:space="preserve">.З. </w:t>
      </w:r>
      <w:r>
        <w:rPr>
          <w:rFonts w:ascii="Times New Roman" w:eastAsia="Times New Roman" w:hAnsi="Times New Roman" w:cs="Times New Roman"/>
          <w:sz w:val="28"/>
          <w:szCs w:val="28"/>
        </w:rPr>
        <w:t>В хо</w:t>
      </w:r>
      <w:r>
        <w:rPr>
          <w:rFonts w:ascii="Times New Roman" w:eastAsia="Times New Roman" w:hAnsi="Times New Roman" w:cs="Times New Roman"/>
          <w:sz w:val="28"/>
          <w:szCs w:val="28"/>
        </w:rPr>
        <w:t xml:space="preserve">де разговора было выявлено что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 находится в состоянии алкогольного опьянения, а именно резкий запах алкоголя изо рта, нарушение речи, изменение окраски кожных покровов лица, поведение</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не соответствующее обстановке. После чего </w:t>
      </w:r>
      <w:r>
        <w:rPr>
          <w:rFonts w:ascii="Times New Roman" w:eastAsia="Times New Roman" w:hAnsi="Times New Roman" w:cs="Times New Roman"/>
          <w:sz w:val="28"/>
          <w:szCs w:val="28"/>
        </w:rPr>
        <w:t>Шыхмурзаеву</w:t>
      </w:r>
      <w:r>
        <w:rPr>
          <w:rFonts w:ascii="Times New Roman" w:eastAsia="Times New Roman" w:hAnsi="Times New Roman" w:cs="Times New Roman"/>
          <w:sz w:val="28"/>
          <w:szCs w:val="28"/>
        </w:rPr>
        <w:t xml:space="preserve"> А.З. было предложено пройти освидетельствование на состояние алкогольного опьянения на месте, на что он отказался. Далее </w:t>
      </w:r>
      <w:r>
        <w:rPr>
          <w:rFonts w:ascii="Times New Roman" w:eastAsia="Times New Roman" w:hAnsi="Times New Roman" w:cs="Times New Roman"/>
          <w:sz w:val="28"/>
          <w:szCs w:val="28"/>
        </w:rPr>
        <w:t>Шыхмурзаеву</w:t>
      </w:r>
      <w:r>
        <w:rPr>
          <w:rFonts w:ascii="Times New Roman" w:eastAsia="Times New Roman" w:hAnsi="Times New Roman" w:cs="Times New Roman"/>
          <w:sz w:val="28"/>
          <w:szCs w:val="28"/>
        </w:rPr>
        <w:t xml:space="preserve"> А.З. было выдвинуто требование проехать в медицинское учреждение для прохождения медицинского освидетельствования на состояние опьянения</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что </w:t>
      </w:r>
      <w:r>
        <w:rPr>
          <w:rFonts w:ascii="Times New Roman" w:eastAsia="Times New Roman" w:hAnsi="Times New Roman" w:cs="Times New Roman"/>
          <w:sz w:val="28"/>
          <w:szCs w:val="28"/>
        </w:rPr>
        <w:t>Шыхмурзаев</w:t>
      </w:r>
      <w:r>
        <w:rPr>
          <w:rFonts w:ascii="Times New Roman" w:eastAsia="Times New Roman" w:hAnsi="Times New Roman" w:cs="Times New Roman"/>
          <w:sz w:val="28"/>
          <w:szCs w:val="28"/>
        </w:rPr>
        <w:t xml:space="preserve"> А.З. ответил отказом. </w:t>
      </w:r>
      <w:r>
        <w:rPr>
          <w:rFonts w:ascii="Times New Roman" w:eastAsia="Times New Roman" w:hAnsi="Times New Roman" w:cs="Times New Roman"/>
          <w:sz w:val="28"/>
          <w:szCs w:val="28"/>
        </w:rPr>
        <w:t xml:space="preserve">В </w:t>
      </w:r>
      <w:r>
        <w:rPr>
          <w:rFonts w:ascii="Times New Roman" w:eastAsia="Times New Roman" w:hAnsi="Times New Roman" w:cs="Times New Roman"/>
          <w:sz w:val="28"/>
          <w:szCs w:val="28"/>
        </w:rPr>
        <w:t xml:space="preserve">отношении гражданина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 был осуществлен сбор административного материала </w:t>
      </w:r>
      <w:r>
        <w:rPr>
          <w:rFonts w:ascii="Times New Roman" w:eastAsia="Times New Roman" w:hAnsi="Times New Roman" w:cs="Times New Roman"/>
          <w:sz w:val="28"/>
          <w:szCs w:val="28"/>
        </w:rPr>
        <w:t xml:space="preserve">по </w:t>
      </w:r>
      <w:r>
        <w:rPr>
          <w:rFonts w:ascii="Times New Roman" w:eastAsia="Times New Roman" w:hAnsi="Times New Roman" w:cs="Times New Roman"/>
          <w:sz w:val="28"/>
          <w:szCs w:val="28"/>
        </w:rPr>
        <w:t>ч.</w:t>
      </w:r>
      <w:r>
        <w:rPr>
          <w:rFonts w:ascii="Times New Roman" w:eastAsia="Times New Roman" w:hAnsi="Times New Roman" w:cs="Times New Roman"/>
          <w:sz w:val="28"/>
          <w:szCs w:val="28"/>
        </w:rPr>
        <w:t>1 ст. 12.26 КоАП РФ.</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Перед составлением административного материала </w:t>
      </w:r>
      <w:r>
        <w:rPr>
          <w:rFonts w:ascii="Times New Roman" w:eastAsia="Times New Roman" w:hAnsi="Times New Roman" w:cs="Times New Roman"/>
          <w:sz w:val="28"/>
          <w:szCs w:val="28"/>
        </w:rPr>
        <w:t>Шыхмурзаеву</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б</w:t>
      </w:r>
      <w:r>
        <w:rPr>
          <w:rFonts w:ascii="Times New Roman" w:eastAsia="Times New Roman" w:hAnsi="Times New Roman" w:cs="Times New Roman"/>
          <w:sz w:val="28"/>
          <w:szCs w:val="28"/>
        </w:rPr>
        <w:t>ыли разъяснены его права и обязанности, а именно поло</w:t>
      </w:r>
      <w:r>
        <w:rPr>
          <w:rFonts w:ascii="Times New Roman" w:eastAsia="Times New Roman" w:hAnsi="Times New Roman" w:cs="Times New Roman"/>
          <w:sz w:val="28"/>
          <w:szCs w:val="28"/>
        </w:rPr>
        <w:t>жения статьи 51 Конституции РФ и</w:t>
      </w:r>
      <w:r>
        <w:rPr>
          <w:rFonts w:ascii="Times New Roman" w:eastAsia="Times New Roman" w:hAnsi="Times New Roman" w:cs="Times New Roman"/>
          <w:sz w:val="28"/>
          <w:szCs w:val="28"/>
        </w:rPr>
        <w:t xml:space="preserve"> статьи 25.1 КоАП РФ. В ходе процедуры велась видеозапись на носимые видеорегистраторы Дозор-78 и Патруль-видео. Транспортное средство было задержано и</w:t>
      </w:r>
      <w:r>
        <w:rPr>
          <w:rFonts w:ascii="Times New Roman" w:eastAsia="Times New Roman" w:hAnsi="Times New Roman" w:cs="Times New Roman"/>
          <w:sz w:val="28"/>
          <w:szCs w:val="28"/>
        </w:rPr>
        <w:t xml:space="preserve"> помещено</w:t>
      </w:r>
      <w:r>
        <w:rPr>
          <w:rFonts w:ascii="Times New Roman" w:eastAsia="Times New Roman" w:hAnsi="Times New Roman" w:cs="Times New Roman"/>
          <w:sz w:val="28"/>
          <w:szCs w:val="28"/>
        </w:rPr>
        <w:t xml:space="preserve"> на специализированную стоянку.</w:t>
      </w:r>
    </w:p>
    <w:p>
      <w:pPr>
        <w:widowControl w:val="0"/>
        <w:spacing w:before="0" w:after="0" w:line="322" w:lineRule="atLeast"/>
        <w:jc w:val="both"/>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карточкой операции с ВУ</w:t>
      </w:r>
      <w:r>
        <w:rPr>
          <w:rFonts w:ascii="Times New Roman" w:eastAsia="Times New Roman" w:hAnsi="Times New Roman" w:cs="Times New Roman"/>
          <w:sz w:val="28"/>
          <w:szCs w:val="28"/>
        </w:rPr>
        <w:t>;</w:t>
      </w:r>
    </w:p>
    <w:p>
      <w:pPr>
        <w:spacing w:before="0" w:after="0"/>
        <w:ind w:firstLine="567"/>
        <w:jc w:val="both"/>
        <w:rPr>
          <w:sz w:val="28"/>
          <w:szCs w:val="28"/>
        </w:rPr>
      </w:pPr>
      <w:r>
        <w:rPr>
          <w:rFonts w:ascii="Times New Roman" w:eastAsia="Times New Roman" w:hAnsi="Times New Roman" w:cs="Times New Roman"/>
          <w:sz w:val="28"/>
          <w:szCs w:val="28"/>
        </w:rPr>
        <w:t>- сведениями ИАЗ ОГИБДД ОМВД по гор. Нефтеюганску;</w:t>
      </w:r>
    </w:p>
    <w:p>
      <w:pPr>
        <w:spacing w:before="0" w:after="0"/>
        <w:ind w:firstLine="567"/>
        <w:jc w:val="both"/>
        <w:rPr>
          <w:sz w:val="28"/>
          <w:szCs w:val="28"/>
        </w:rPr>
      </w:pPr>
      <w:r>
        <w:rPr>
          <w:rFonts w:ascii="Times New Roman" w:eastAsia="Times New Roman" w:hAnsi="Times New Roman" w:cs="Times New Roman"/>
          <w:sz w:val="28"/>
          <w:szCs w:val="28"/>
        </w:rPr>
        <w:t>- сведениями об отсутствии судимостей по ст. 264 и ст. 264.1 УК РФ</w:t>
      </w:r>
      <w:r>
        <w:rPr>
          <w:rFonts w:ascii="Times New Roman" w:eastAsia="Times New Roman" w:hAnsi="Times New Roman" w:cs="Times New Roman"/>
          <w:sz w:val="28"/>
          <w:szCs w:val="28"/>
        </w:rPr>
        <w:t>;</w:t>
      </w:r>
    </w:p>
    <w:p>
      <w:pPr>
        <w:spacing w:before="0" w:after="0"/>
        <w:ind w:firstLine="540"/>
        <w:jc w:val="both"/>
        <w:rPr>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видеозаписью, которая является непрерывной, в полном объеме подтверждает </w:t>
      </w:r>
      <w:r>
        <w:rPr>
          <w:rFonts w:ascii="Times New Roman" w:eastAsia="Times New Roman" w:hAnsi="Times New Roman" w:cs="Times New Roman"/>
          <w:sz w:val="28"/>
          <w:szCs w:val="28"/>
        </w:rPr>
        <w:t xml:space="preserve">соблюдение порядка совершения процессуальных действий по отстранению от управления транспортным средством, по составлению акта освидетельствования на состояние алкогольного опьянения, направлению на медицинское освидетельствование на состояние опьянения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по составлению протокола об административном правонарушении</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Все процессуальные действия зафиксированы в достаточном объеме, оснований сомневаться в достоверности видеозаписей не имеется, поскольку отраженные в них обстоятельства (с учетом непрерывности и полноты записей, обеспечивающих визуальную идентификацию объектов и участников проводимых процессуальных действий, а также последовательности и </w:t>
      </w:r>
      <w:r>
        <w:rPr>
          <w:rFonts w:ascii="Times New Roman" w:eastAsia="Times New Roman" w:hAnsi="Times New Roman" w:cs="Times New Roman"/>
          <w:sz w:val="28"/>
          <w:szCs w:val="28"/>
        </w:rPr>
        <w:t>соотносимости</w:t>
      </w:r>
      <w:r>
        <w:rPr>
          <w:rFonts w:ascii="Times New Roman" w:eastAsia="Times New Roman" w:hAnsi="Times New Roman" w:cs="Times New Roman"/>
          <w:sz w:val="28"/>
          <w:szCs w:val="28"/>
        </w:rPr>
        <w:t xml:space="preserve"> с местом и временем совершения административного правонарушения, отраженными в иных собранных по делу доказательствах) согласуются между собой и с иными имеющимися в деле доказательствами. Существенных недостатков, влекущих признание видеозаписей недопустимыми доказательствами по делу, не установлено.</w:t>
      </w:r>
    </w:p>
    <w:p>
      <w:pPr>
        <w:spacing w:before="0" w:after="0"/>
        <w:ind w:firstLine="540"/>
        <w:jc w:val="both"/>
        <w:rPr>
          <w:sz w:val="28"/>
          <w:szCs w:val="28"/>
        </w:rPr>
      </w:pPr>
      <w:r>
        <w:rPr>
          <w:rFonts w:ascii="Times New Roman" w:eastAsia="Times New Roman" w:hAnsi="Times New Roman" w:cs="Times New Roman"/>
          <w:sz w:val="28"/>
          <w:szCs w:val="28"/>
        </w:rPr>
        <w:t>Имеющиеся в материалах дела доказательства непротиворечивы, последовательны, соответствуют критерию допустимости,</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собраны в строгом соответствии с законом.</w:t>
      </w:r>
      <w:r>
        <w:rPr>
          <w:rFonts w:ascii="Times New Roman" w:eastAsia="Times New Roman" w:hAnsi="Times New Roman" w:cs="Times New Roman"/>
          <w:sz w:val="28"/>
          <w:szCs w:val="28"/>
        </w:rPr>
        <w:t xml:space="preserve"> Существенных недостатков, влекущих невозможность использования в качестве доказательств, материалы дела не содержат.</w:t>
      </w:r>
    </w:p>
    <w:p>
      <w:pPr>
        <w:spacing w:before="0" w:after="0"/>
        <w:ind w:firstLine="540"/>
        <w:jc w:val="both"/>
        <w:rPr>
          <w:sz w:val="28"/>
          <w:szCs w:val="28"/>
        </w:rPr>
      </w:pPr>
      <w:r>
        <w:rPr>
          <w:rFonts w:ascii="Times New Roman" w:eastAsia="Times New Roman" w:hAnsi="Times New Roman" w:cs="Times New Roman"/>
          <w:sz w:val="28"/>
          <w:szCs w:val="28"/>
        </w:rPr>
        <w:t>В</w:t>
      </w:r>
      <w:r>
        <w:rPr>
          <w:rFonts w:ascii="Times New Roman" w:eastAsia="Times New Roman" w:hAnsi="Times New Roman" w:cs="Times New Roman"/>
          <w:sz w:val="28"/>
          <w:szCs w:val="28"/>
        </w:rPr>
        <w:t xml:space="preserve"> протоколе о направлении на медицинское освидетельствование на состояние опьянения </w:t>
      </w:r>
      <w:r>
        <w:rPr>
          <w:rFonts w:ascii="Times New Roman" w:eastAsia="Times New Roman" w:hAnsi="Times New Roman" w:cs="Times New Roman"/>
          <w:sz w:val="28"/>
          <w:szCs w:val="28"/>
        </w:rPr>
        <w:t xml:space="preserve">должностным лицом, составившим протокол </w:t>
      </w:r>
      <w:r>
        <w:rPr>
          <w:rFonts w:ascii="Times New Roman" w:eastAsia="Times New Roman" w:hAnsi="Times New Roman" w:cs="Times New Roman"/>
          <w:sz w:val="28"/>
          <w:szCs w:val="28"/>
        </w:rPr>
        <w:t>не подчеркну</w:t>
      </w:r>
      <w:r>
        <w:rPr>
          <w:rFonts w:ascii="Times New Roman" w:eastAsia="Times New Roman" w:hAnsi="Times New Roman" w:cs="Times New Roman"/>
          <w:sz w:val="28"/>
          <w:szCs w:val="28"/>
        </w:rPr>
        <w:t xml:space="preserve">то (не указано) </w:t>
      </w:r>
      <w:r>
        <w:rPr>
          <w:rFonts w:ascii="Times New Roman" w:eastAsia="Times New Roman" w:hAnsi="Times New Roman" w:cs="Times New Roman"/>
          <w:sz w:val="28"/>
          <w:szCs w:val="28"/>
        </w:rPr>
        <w:t xml:space="preserve">основание направления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для прохождения медицинского освидетельствования.</w:t>
      </w:r>
      <w:r>
        <w:rPr>
          <w:rFonts w:ascii="Times New Roman" w:eastAsia="Times New Roman" w:hAnsi="Times New Roman" w:cs="Times New Roman"/>
          <w:sz w:val="28"/>
          <w:szCs w:val="28"/>
        </w:rPr>
        <w:tab/>
      </w:r>
    </w:p>
    <w:p>
      <w:pPr>
        <w:spacing w:before="0" w:after="0"/>
        <w:ind w:firstLine="540"/>
        <w:jc w:val="both"/>
        <w:rPr>
          <w:sz w:val="28"/>
          <w:szCs w:val="28"/>
        </w:rPr>
      </w:pPr>
      <w:r>
        <w:rPr>
          <w:rFonts w:ascii="Times New Roman" w:eastAsia="Times New Roman" w:hAnsi="Times New Roman" w:cs="Times New Roman"/>
          <w:sz w:val="28"/>
          <w:szCs w:val="28"/>
        </w:rPr>
        <w:t xml:space="preserve">При этом не указание </w:t>
      </w:r>
      <w:r>
        <w:rPr>
          <w:rFonts w:ascii="Times New Roman" w:eastAsia="Times New Roman" w:hAnsi="Times New Roman" w:cs="Times New Roman"/>
          <w:sz w:val="28"/>
          <w:szCs w:val="28"/>
        </w:rPr>
        <w:t>в протоколе о направлении на медицинское освидетельствование основани</w:t>
      </w:r>
      <w:r>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направления для прохождения медицинского освидетельствования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не влечет признание указанного процессуального документа в качестве недопустимого доказательства, в связи с тем, что материалами дела (видеозаписью, показаниями </w:t>
      </w:r>
      <w:r>
        <w:rPr>
          <w:rFonts w:ascii="Times New Roman" w:eastAsia="Times New Roman" w:hAnsi="Times New Roman" w:cs="Times New Roman"/>
          <w:sz w:val="28"/>
          <w:szCs w:val="28"/>
        </w:rPr>
        <w:t>свидетеля инспектора Госавтоинспекции</w:t>
      </w:r>
      <w:r>
        <w:rPr>
          <w:rFonts w:ascii="Times New Roman" w:eastAsia="Times New Roman" w:hAnsi="Times New Roman" w:cs="Times New Roman"/>
          <w:sz w:val="28"/>
          <w:szCs w:val="28"/>
        </w:rPr>
        <w:t xml:space="preserve">, протоколом об административном правонарушении) подтверждено, что основанием для направления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 </w:t>
      </w:r>
      <w:r>
        <w:rPr>
          <w:rFonts w:ascii="Times New Roman" w:eastAsia="Times New Roman" w:hAnsi="Times New Roman" w:cs="Times New Roman"/>
          <w:sz w:val="28"/>
          <w:szCs w:val="28"/>
        </w:rPr>
        <w:t>на медицинское освидетельствование являлся отказ от прохождения освидетельствования на состояние алкогольного опьянения.</w:t>
      </w:r>
    </w:p>
    <w:p>
      <w:pPr>
        <w:tabs>
          <w:tab w:val="left" w:pos="567"/>
        </w:tabs>
        <w:spacing w:before="0" w:after="0"/>
        <w:ind w:left="360" w:hanging="360"/>
        <w:jc w:val="both"/>
        <w:rPr>
          <w:sz w:val="28"/>
          <w:szCs w:val="28"/>
        </w:rPr>
      </w:pPr>
      <w:r>
        <w:rPr>
          <w:sz w:val="28"/>
          <w:szCs w:val="28"/>
        </w:rPr>
        <w:tab/>
      </w:r>
      <w:r>
        <w:rPr>
          <w:sz w:val="28"/>
          <w:szCs w:val="28"/>
        </w:rPr>
        <w:tab/>
      </w:r>
      <w:r>
        <w:rPr>
          <w:rFonts w:ascii="Times New Roman" w:eastAsia="Times New Roman" w:hAnsi="Times New Roman" w:cs="Times New Roman"/>
          <w:sz w:val="28"/>
          <w:szCs w:val="28"/>
        </w:rPr>
        <w:t>Пункт 2.3.2 Правил дорожного движения обязывает водителя транспортного средства проходить по требованию сотрудников полиции освидетельствование на состояние опьянения. Сотрудники полиции в соответствии со ст. 13 Закона «О полиции» имеют право направлять и (или)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 для расследования по уголовному делу, для объективного рассмотрения дела об административном правонарушении, а также проводить освидетельствование указанных граждан на состояние опьянения в порядке, установленном Правительством Российской Федерации.</w:t>
      </w:r>
    </w:p>
    <w:p>
      <w:pPr>
        <w:spacing w:before="0" w:after="0"/>
        <w:ind w:firstLine="540"/>
        <w:jc w:val="both"/>
        <w:rPr>
          <w:sz w:val="28"/>
          <w:szCs w:val="28"/>
        </w:rPr>
      </w:pPr>
      <w:r>
        <w:rPr>
          <w:rFonts w:ascii="Times New Roman" w:eastAsia="Times New Roman" w:hAnsi="Times New Roman" w:cs="Times New Roman"/>
          <w:sz w:val="28"/>
          <w:szCs w:val="28"/>
        </w:rPr>
        <w:t xml:space="preserve">В соответствии с пунктом 11 </w:t>
      </w:r>
      <w:r>
        <w:rPr>
          <w:rFonts w:ascii="Times New Roman" w:eastAsia="Times New Roman" w:hAnsi="Times New Roman" w:cs="Times New Roman"/>
          <w:sz w:val="28"/>
          <w:szCs w:val="28"/>
        </w:rPr>
        <w:t>Постановления Пленума Верховного Суда РФ от 25 июня 2019 года N 20 "О некоторых вопросах, возникающих в судебной практике при рассмотрении дел об административных правонарушениях, предусмотренных главой 12 Кодекса Российской Федерации об административных правонарушениях"</w:t>
      </w:r>
      <w:r>
        <w:rPr>
          <w:rFonts w:ascii="Times New Roman" w:eastAsia="Times New Roman" w:hAnsi="Times New Roman" w:cs="Times New Roman"/>
          <w:sz w:val="28"/>
          <w:szCs w:val="28"/>
        </w:rPr>
        <w:t xml:space="preserve"> в случае отказа водителя от прохождения освидетельствования на состояние алкогольного опьянения при наличии одного или нескольких закрепленных законодательством Российской Федерации признаков, несогласия его с результатами освидетельствования на состояние алкогольного опьянения либо наличия у водителя одного или нескольких закрепленных законодательством Российской Федерации признаков при отрицательном результате освидетельствования на состояние алкогольного опьянения такой водитель подлежит направлению на медицинское освидетельствование на состояние опьянения. Обстоятельства, послужившие законным основанием для направления водителя на медицинское освидетельствование, должны быть указаны в протоколе о направлении на медицинское освидетельствование на состояние опьянения (часть 4 статьи 27.12 КоАП РФ).</w:t>
      </w:r>
    </w:p>
    <w:p>
      <w:pPr>
        <w:spacing w:before="0" w:after="0"/>
        <w:ind w:firstLine="540"/>
        <w:jc w:val="both"/>
        <w:rPr>
          <w:sz w:val="28"/>
          <w:szCs w:val="28"/>
        </w:rPr>
      </w:pPr>
      <w:r>
        <w:rPr>
          <w:rFonts w:ascii="Times New Roman" w:eastAsia="Times New Roman" w:hAnsi="Times New Roman" w:cs="Times New Roman"/>
          <w:sz w:val="28"/>
          <w:szCs w:val="28"/>
        </w:rPr>
        <w:t>Из материалов дела следует, что на момент оформления протокола об отстранении от управления транспортным средством, оформления акта освидетельствования на состояние алкогольного опьянения, протокола о направлении на медицинское освидетельствование, и иных материалов дела, ни у должностных лиц – инспекторов ДПС, ни у лица, привлекаемого к административной ответственности, не имелось замечаний по поводу совершаемых процессуальных действий.</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Факт управления </w:t>
      </w:r>
      <w:r>
        <w:rPr>
          <w:rFonts w:ascii="Times New Roman" w:eastAsia="Times New Roman" w:hAnsi="Times New Roman" w:cs="Times New Roman"/>
          <w:sz w:val="28"/>
          <w:szCs w:val="28"/>
        </w:rPr>
        <w:t>Шыхмурзаевым</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транспортным средством подтвержден доказательствами по делу.</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 xml:space="preserve">Невыполнение законного требования сотрудника Госавтоинспекции о прохождении медицинского освидетельствования на состояние опьянения образует объективную сторону правонарушения, предусмотренного </w:t>
      </w:r>
      <w:hyperlink r:id="rId4" w:history="1">
        <w:r>
          <w:rPr>
            <w:rFonts w:ascii="Times New Roman" w:eastAsia="Times New Roman" w:hAnsi="Times New Roman" w:cs="Times New Roman"/>
            <w:color w:val="0000EE"/>
            <w:sz w:val="28"/>
            <w:szCs w:val="28"/>
          </w:rPr>
          <w:t>ч.</w:t>
        </w:r>
        <w:r>
          <w:rPr>
            <w:rFonts w:ascii="Times New Roman" w:eastAsia="Times New Roman" w:hAnsi="Times New Roman" w:cs="Times New Roman"/>
            <w:color w:val="0000EE"/>
            <w:sz w:val="28"/>
            <w:szCs w:val="28"/>
          </w:rPr>
          <w:t> </w:t>
        </w:r>
        <w:r>
          <w:rPr>
            <w:rFonts w:ascii="Times New Roman" w:eastAsia="Times New Roman" w:hAnsi="Times New Roman" w:cs="Times New Roman"/>
            <w:color w:val="0000EE"/>
            <w:sz w:val="28"/>
            <w:szCs w:val="28"/>
          </w:rPr>
          <w:t>1</w:t>
        </w:r>
      </w:hyperlink>
      <w:r>
        <w:rPr>
          <w:rFonts w:ascii="Times New Roman" w:eastAsia="Times New Roman" w:hAnsi="Times New Roman" w:cs="Times New Roman"/>
          <w:sz w:val="28"/>
          <w:szCs w:val="28"/>
        </w:rPr>
        <w:t xml:space="preserve"> ст. 12.26 КоАП РФ. </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ействия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м</w:t>
      </w:r>
      <w:r>
        <w:rPr>
          <w:rFonts w:ascii="Times New Roman" w:eastAsia="Times New Roman" w:hAnsi="Times New Roman" w:cs="Times New Roman"/>
          <w:sz w:val="28"/>
          <w:szCs w:val="28"/>
        </w:rPr>
        <w:t>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квалифицирует по ч. 1 ст. 12.26 </w:t>
      </w:r>
      <w:r>
        <w:rPr>
          <w:rFonts w:ascii="Times New Roman" w:eastAsia="Times New Roman" w:hAnsi="Times New Roman" w:cs="Times New Roman"/>
          <w:sz w:val="28"/>
          <w:szCs w:val="28"/>
        </w:rPr>
        <w:t>Кодекса Российской Федерации об административных правонарушениях</w:t>
      </w:r>
      <w:r>
        <w:rPr>
          <w:rFonts w:ascii="Times New Roman" w:eastAsia="Times New Roman" w:hAnsi="Times New Roman" w:cs="Times New Roman"/>
          <w:sz w:val="28"/>
          <w:szCs w:val="28"/>
        </w:rPr>
        <w:t>, как невыполнение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 если такие действия (бездействие) не содержат уголовно наказуемого деяния.</w:t>
      </w:r>
    </w:p>
    <w:p>
      <w:pPr>
        <w:tabs>
          <w:tab w:val="left" w:pos="567"/>
        </w:tabs>
        <w:spacing w:before="0" w:after="0"/>
        <w:ind w:firstLine="180"/>
        <w:jc w:val="both"/>
        <w:rPr>
          <w:sz w:val="28"/>
          <w:szCs w:val="28"/>
        </w:rPr>
      </w:pPr>
      <w:r>
        <w:rPr>
          <w:sz w:val="28"/>
          <w:szCs w:val="28"/>
        </w:rPr>
        <w:tab/>
      </w:r>
      <w:r>
        <w:rPr>
          <w:rFonts w:ascii="Times New Roman" w:eastAsia="Times New Roman" w:hAnsi="Times New Roman" w:cs="Times New Roman"/>
          <w:sz w:val="28"/>
          <w:szCs w:val="28"/>
        </w:rPr>
        <w:t>Оснований для прекращения производства по делу не установлено.</w:t>
      </w:r>
    </w:p>
    <w:p>
      <w:pPr>
        <w:spacing w:before="0" w:after="0"/>
        <w:ind w:firstLine="567"/>
        <w:jc w:val="both"/>
        <w:rPr>
          <w:sz w:val="28"/>
          <w:szCs w:val="28"/>
        </w:rPr>
      </w:pPr>
      <w:r>
        <w:rPr>
          <w:rFonts w:ascii="Times New Roman" w:eastAsia="Times New Roman" w:hAnsi="Times New Roman" w:cs="Times New Roman"/>
          <w:sz w:val="28"/>
          <w:szCs w:val="28"/>
        </w:rPr>
        <w:t xml:space="preserve">При назначении наказания судья учитывает характер совершенного административного правонарушения, личность </w:t>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А.З.</w:t>
      </w:r>
    </w:p>
    <w:p>
      <w:pPr>
        <w:spacing w:before="0" w:after="0"/>
        <w:ind w:firstLine="567"/>
        <w:jc w:val="both"/>
        <w:rPr>
          <w:sz w:val="28"/>
          <w:szCs w:val="28"/>
        </w:rPr>
      </w:pPr>
      <w:r>
        <w:rPr>
          <w:rFonts w:ascii="Times New Roman" w:eastAsia="Times New Roman" w:hAnsi="Times New Roman" w:cs="Times New Roman"/>
          <w:sz w:val="28"/>
          <w:szCs w:val="28"/>
        </w:rPr>
        <w:t>Обстоятельств, смягчающих административную ответственность в соответствии со ст. 4.2 Кодекса Российской Федерации об административных правонарушениях, мировой судья не находит.</w:t>
      </w:r>
    </w:p>
    <w:p>
      <w:pPr>
        <w:spacing w:before="0" w:after="0"/>
        <w:ind w:firstLine="567"/>
        <w:jc w:val="both"/>
        <w:rPr>
          <w:sz w:val="28"/>
          <w:szCs w:val="28"/>
        </w:rPr>
      </w:pPr>
      <w:r>
        <w:rPr>
          <w:rFonts w:ascii="Times New Roman" w:eastAsia="Times New Roman" w:hAnsi="Times New Roman" w:cs="Times New Roman"/>
          <w:sz w:val="28"/>
          <w:szCs w:val="28"/>
        </w:rPr>
        <w:t xml:space="preserve">Обстоятельств, отягчающих административную ответственность в соответствии со ст. 4.3 Кодекса Российской Федерации об административных правонарушениях, мировой судья не находит. </w:t>
      </w:r>
    </w:p>
    <w:p>
      <w:pPr>
        <w:spacing w:before="0" w:after="0"/>
        <w:ind w:firstLine="567"/>
        <w:jc w:val="both"/>
        <w:rPr>
          <w:sz w:val="28"/>
          <w:szCs w:val="28"/>
        </w:rPr>
      </w:pPr>
      <w:r>
        <w:rPr>
          <w:rFonts w:ascii="Times New Roman" w:eastAsia="Times New Roman" w:hAnsi="Times New Roman" w:cs="Times New Roman"/>
          <w:sz w:val="28"/>
          <w:szCs w:val="28"/>
        </w:rPr>
        <w:t xml:space="preserve">С учётом изложенного, руководствуясь </w:t>
      </w:r>
      <w:r>
        <w:rPr>
          <w:rFonts w:ascii="Times New Roman" w:eastAsia="Times New Roman" w:hAnsi="Times New Roman" w:cs="Times New Roman"/>
          <w:sz w:val="28"/>
          <w:szCs w:val="28"/>
        </w:rPr>
        <w:t>ст.ст</w:t>
      </w:r>
      <w:r>
        <w:rPr>
          <w:rFonts w:ascii="Times New Roman" w:eastAsia="Times New Roman" w:hAnsi="Times New Roman" w:cs="Times New Roman"/>
          <w:sz w:val="28"/>
          <w:szCs w:val="28"/>
        </w:rPr>
        <w:t>. 29.9 ч.1, 29.10 Кодекса Российской Федерации об административных правонарушениях, мировой судья</w:t>
      </w:r>
    </w:p>
    <w:p>
      <w:pPr>
        <w:spacing w:before="0" w:after="0"/>
        <w:rPr>
          <w:sz w:val="8"/>
          <w:szCs w:val="8"/>
        </w:rPr>
      </w:pPr>
    </w:p>
    <w:p>
      <w:pPr>
        <w:widowControl w:val="0"/>
        <w:spacing w:before="0" w:after="0"/>
        <w:jc w:val="center"/>
        <w:rPr>
          <w:sz w:val="28"/>
          <w:szCs w:val="28"/>
        </w:rPr>
      </w:pPr>
      <w:r>
        <w:rPr>
          <w:rFonts w:ascii="Times New Roman" w:eastAsia="Times New Roman" w:hAnsi="Times New Roman" w:cs="Times New Roman"/>
          <w:sz w:val="28"/>
          <w:szCs w:val="28"/>
        </w:rPr>
        <w:t>ПОСТАНОВИЛ:</w:t>
      </w:r>
    </w:p>
    <w:p>
      <w:pPr>
        <w:widowControl w:val="0"/>
        <w:spacing w:before="0" w:after="0"/>
        <w:jc w:val="center"/>
        <w:rPr>
          <w:sz w:val="8"/>
          <w:szCs w:val="8"/>
        </w:rPr>
      </w:pP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Шыхмурзаева</w:t>
      </w:r>
      <w:r>
        <w:rPr>
          <w:rFonts w:ascii="Times New Roman" w:eastAsia="Times New Roman" w:hAnsi="Times New Roman" w:cs="Times New Roman"/>
          <w:sz w:val="28"/>
          <w:szCs w:val="28"/>
        </w:rPr>
        <w:t xml:space="preserve"> Арсена </w:t>
      </w:r>
      <w:r>
        <w:rPr>
          <w:rFonts w:ascii="Times New Roman" w:eastAsia="Times New Roman" w:hAnsi="Times New Roman" w:cs="Times New Roman"/>
          <w:sz w:val="28"/>
          <w:szCs w:val="28"/>
        </w:rPr>
        <w:t>Зулумхановича</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признать </w:t>
      </w:r>
      <w:r>
        <w:rPr>
          <w:rFonts w:ascii="Times New Roman" w:eastAsia="Times New Roman" w:hAnsi="Times New Roman" w:cs="Times New Roman"/>
          <w:sz w:val="28"/>
          <w:szCs w:val="28"/>
        </w:rPr>
        <w:t xml:space="preserve">виновным в совершении административного правонарушения, предусмотренного ч.1 ст. 12.26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8"/>
          <w:szCs w:val="28"/>
        </w:rPr>
        <w:t xml:space="preserve">45 000 (сорок пять тысяч) рублей с лишением права управления транспортными средствами на срок 1 (один) год и </w:t>
      </w:r>
      <w:r>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шесть</w:t>
      </w:r>
      <w:r>
        <w:rPr>
          <w:rFonts w:ascii="Times New Roman" w:eastAsia="Times New Roman" w:hAnsi="Times New Roman" w:cs="Times New Roman"/>
          <w:sz w:val="28"/>
          <w:szCs w:val="28"/>
        </w:rPr>
        <w:t>) месяцев.</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Срок лишения права управления транспортными средствами исчислять с момента вступления настоящего постановления в законную силу.</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Разъяснить, что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в органы Госавтоинспекции, а в случае утраты указанных документов заявить об этом в указанный орган в тот же срок.</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В случае уклонения лица, лишенного специального права, от сдачи соответствующего удостоверения (специального разрешения) 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 xml:space="preserve">Штраф должен быть уплачен на счет: 03100643000000018700, Получатель УФК по ХМАО-Югре (УМВД России по ХМАО-Югре) </w:t>
      </w:r>
      <w:r>
        <w:rPr>
          <w:rStyle w:val="cat-OrganizationNamegrp-24rplc-110"/>
          <w:rFonts w:ascii="Times New Roman" w:eastAsia="Times New Roman" w:hAnsi="Times New Roman" w:cs="Times New Roman"/>
          <w:sz w:val="28"/>
          <w:szCs w:val="28"/>
        </w:rPr>
        <w:t>наименование организации</w:t>
      </w:r>
      <w:r>
        <w:rPr>
          <w:rFonts w:ascii="Times New Roman" w:eastAsia="Times New Roman" w:hAnsi="Times New Roman" w:cs="Times New Roman"/>
          <w:sz w:val="28"/>
          <w:szCs w:val="28"/>
        </w:rPr>
        <w:t xml:space="preserve"> Ханты-Мансийск//УФК по ХМАО-Югре г. Ханты-Мансийск БИК 007162163 ОКТМО 71874000 ИНН 8601010390 КПП 860101001, Кор./</w:t>
      </w:r>
      <w:r>
        <w:rPr>
          <w:rFonts w:ascii="Times New Roman" w:eastAsia="Times New Roman" w:hAnsi="Times New Roman" w:cs="Times New Roman"/>
          <w:sz w:val="28"/>
          <w:szCs w:val="28"/>
        </w:rPr>
        <w:t>сч</w:t>
      </w:r>
      <w:r>
        <w:rPr>
          <w:rFonts w:ascii="Times New Roman" w:eastAsia="Times New Roman" w:hAnsi="Times New Roman" w:cs="Times New Roman"/>
          <w:sz w:val="28"/>
          <w:szCs w:val="28"/>
        </w:rPr>
        <w:t>. 40102810245370000007 КБК 188 116 01123 01 0001 140 УИН 188104862502900</w:t>
      </w:r>
      <w:r>
        <w:rPr>
          <w:rFonts w:ascii="Times New Roman" w:eastAsia="Times New Roman" w:hAnsi="Times New Roman" w:cs="Times New Roman"/>
          <w:sz w:val="28"/>
          <w:szCs w:val="28"/>
        </w:rPr>
        <w:t>12260</w:t>
      </w:r>
      <w:r>
        <w:rPr>
          <w:rFonts w:ascii="Times New Roman" w:eastAsia="Times New Roman" w:hAnsi="Times New Roman" w:cs="Times New Roman"/>
          <w:sz w:val="28"/>
          <w:szCs w:val="28"/>
        </w:rPr>
        <w:t>.</w:t>
      </w:r>
    </w:p>
    <w:p>
      <w:pPr>
        <w:tabs>
          <w:tab w:val="left" w:pos="567"/>
        </w:tabs>
        <w:spacing w:before="0" w:after="0"/>
        <w:jc w:val="both"/>
        <w:rPr>
          <w:sz w:val="28"/>
          <w:szCs w:val="28"/>
        </w:rPr>
      </w:pPr>
      <w:r>
        <w:rPr>
          <w:sz w:val="28"/>
          <w:szCs w:val="28"/>
        </w:rPr>
        <w:tab/>
      </w:r>
      <w:r>
        <w:rPr>
          <w:rFonts w:ascii="Times New Roman" w:eastAsia="Times New Roman" w:hAnsi="Times New Roman" w:cs="Times New Roman"/>
          <w:sz w:val="28"/>
          <w:szCs w:val="28"/>
        </w:rPr>
        <w:t>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 предусмотренных статьей 31.5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Разъяснить, что за неуплату административного штрафа в установленный срок предусмотрена административная ответственность в соответствии с ч. 1 ст. 20.25 Кодекса Российской Федерации об административных правонарушениях.</w:t>
      </w:r>
    </w:p>
    <w:p>
      <w:pPr>
        <w:spacing w:before="0" w:after="0"/>
        <w:ind w:firstLine="567"/>
        <w:jc w:val="both"/>
        <w:rPr>
          <w:sz w:val="28"/>
          <w:szCs w:val="28"/>
        </w:rPr>
      </w:pPr>
      <w:r>
        <w:rPr>
          <w:rFonts w:ascii="Times New Roman" w:eastAsia="Times New Roman" w:hAnsi="Times New Roman" w:cs="Times New Roman"/>
          <w:sz w:val="28"/>
          <w:szCs w:val="28"/>
        </w:rPr>
        <w:t xml:space="preserve">Постановление может быть обжаловано в </w:t>
      </w:r>
      <w:r>
        <w:rPr>
          <w:rFonts w:ascii="Times New Roman" w:eastAsia="Times New Roman" w:hAnsi="Times New Roman" w:cs="Times New Roman"/>
          <w:sz w:val="28"/>
          <w:szCs w:val="28"/>
        </w:rPr>
        <w:t>Нефтеюганский</w:t>
      </w:r>
      <w:r>
        <w:rPr>
          <w:rFonts w:ascii="Times New Roman" w:eastAsia="Times New Roman" w:hAnsi="Times New Roman" w:cs="Times New Roman"/>
          <w:sz w:val="28"/>
          <w:szCs w:val="28"/>
        </w:rPr>
        <w:t xml:space="preserve"> районный суд ХМАО-Югры в течение десяти </w:t>
      </w:r>
      <w:r>
        <w:rPr>
          <w:rFonts w:ascii="Times New Roman" w:eastAsia="Times New Roman" w:hAnsi="Times New Roman" w:cs="Times New Roman"/>
          <w:sz w:val="28"/>
          <w:szCs w:val="28"/>
        </w:rPr>
        <w:t>дней</w:t>
      </w:r>
      <w:r>
        <w:rPr>
          <w:rFonts w:ascii="Times New Roman" w:eastAsia="Times New Roman" w:hAnsi="Times New Roman" w:cs="Times New Roman"/>
          <w:sz w:val="28"/>
          <w:szCs w:val="28"/>
        </w:rPr>
        <w:t xml:space="preserve"> со дня получения копии постановления через мирового судью, вынесшего постановление. В этот же срок постановление может быть опротестовано прокурором</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
    <w:p>
      <w:pPr>
        <w:spacing w:before="0" w:after="0"/>
        <w:rPr>
          <w:sz w:val="28"/>
          <w:szCs w:val="28"/>
        </w:rPr>
      </w:pPr>
    </w:p>
    <w:p>
      <w:pPr>
        <w:spacing w:before="0" w:after="0"/>
        <w:ind w:firstLine="1276"/>
        <w:jc w:val="both"/>
        <w:rPr>
          <w:sz w:val="28"/>
          <w:szCs w:val="28"/>
        </w:rPr>
      </w:pPr>
      <w:r>
        <w:rPr>
          <w:rFonts w:ascii="Times New Roman" w:eastAsia="Times New Roman" w:hAnsi="Times New Roman" w:cs="Times New Roman"/>
          <w:sz w:val="28"/>
          <w:szCs w:val="28"/>
        </w:rPr>
        <w:t>Мировой судья</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Р.В. Агзямова </w:t>
      </w:r>
    </w:p>
    <w:p>
      <w:pPr>
        <w:spacing w:before="0" w:after="0"/>
        <w:ind w:firstLine="1276"/>
        <w:jc w:val="both"/>
        <w:rPr>
          <w:sz w:val="28"/>
          <w:szCs w:val="28"/>
        </w:rPr>
      </w:pPr>
    </w:p>
    <w:p>
      <w:pPr>
        <w:spacing w:before="0" w:after="0"/>
        <w:rPr>
          <w:sz w:val="20"/>
          <w:szCs w:val="20"/>
        </w:rPr>
      </w:pPr>
    </w:p>
    <w:sectPr>
      <w:footerReference w:type="default" r:id="rId5"/>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815819"/>
      <w:placeholder>
        <w:docPart w:val="DefaultPlaceholder_22675703"/>
      </w:placeholder>
      <w:showingPlcHdr/>
      <w:richText/>
    </w:sdtPr>
    <w:sdtContent>
      <w:p>
        <w:pPr>
          <w:spacing w:before="0" w:after="0"/>
          <w:jc w:val="center"/>
        </w:pPr>
        <w:r>
          <w:fldChar w:fldCharType="begin"/>
        </w:r>
        <w:r>
          <w:instrText>PAGE   \* MERGEFORMAT</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sdtContent>
  </w:sdt>
  <w:p>
    <w:pPr>
      <w:spacing w:before="0" w:after="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ExternalSystemDefinedgrp-40rplc-7">
    <w:name w:val="cat-ExternalSystemDefined grp-40 rplc-7"/>
    <w:basedOn w:val="DefaultParagraphFont"/>
  </w:style>
  <w:style w:type="character" w:customStyle="1" w:styleId="cat-PassportDatagrp-23rplc-8">
    <w:name w:val="cat-PassportData grp-23 rplc-8"/>
    <w:basedOn w:val="DefaultParagraphFont"/>
  </w:style>
  <w:style w:type="character" w:customStyle="1" w:styleId="cat-UserDefinedgrp-41rplc-10">
    <w:name w:val="cat-UserDefined grp-41 rplc-10"/>
    <w:basedOn w:val="DefaultParagraphFont"/>
  </w:style>
  <w:style w:type="character" w:customStyle="1" w:styleId="cat-UserDefinedgrp-42rplc-11">
    <w:name w:val="cat-UserDefined grp-42 rplc-11"/>
    <w:basedOn w:val="DefaultParagraphFont"/>
  </w:style>
  <w:style w:type="character" w:customStyle="1" w:styleId="cat-UserDefinedgrp-32rplc-14">
    <w:name w:val="cat-UserDefined grp-32 rplc-14"/>
    <w:basedOn w:val="DefaultParagraphFont"/>
  </w:style>
  <w:style w:type="character" w:customStyle="1" w:styleId="cat-CarMakeModelgrp-30rplc-19">
    <w:name w:val="cat-CarMakeModel grp-30 rplc-19"/>
    <w:basedOn w:val="DefaultParagraphFont"/>
  </w:style>
  <w:style w:type="character" w:customStyle="1" w:styleId="cat-CarNumbergrp-31rplc-20">
    <w:name w:val="cat-CarNumber grp-31 rplc-20"/>
    <w:basedOn w:val="DefaultParagraphFont"/>
  </w:style>
  <w:style w:type="character" w:customStyle="1" w:styleId="cat-UserDefinedgrp-43rplc-30">
    <w:name w:val="cat-UserDefined grp-43 rplc-30"/>
    <w:basedOn w:val="DefaultParagraphFont"/>
  </w:style>
  <w:style w:type="character" w:customStyle="1" w:styleId="cat-CarMakeModelgrp-30rplc-36">
    <w:name w:val="cat-CarMakeModel grp-30 rplc-36"/>
    <w:basedOn w:val="DefaultParagraphFont"/>
  </w:style>
  <w:style w:type="character" w:customStyle="1" w:styleId="cat-CarNumbergrp-31rplc-37">
    <w:name w:val="cat-CarNumber grp-31 rplc-37"/>
    <w:basedOn w:val="DefaultParagraphFont"/>
  </w:style>
  <w:style w:type="character" w:customStyle="1" w:styleId="cat-UserDefinedgrp-33rplc-43">
    <w:name w:val="cat-UserDefined grp-33 rplc-43"/>
    <w:basedOn w:val="DefaultParagraphFont"/>
  </w:style>
  <w:style w:type="character" w:customStyle="1" w:styleId="cat-CarMakeModelgrp-30rplc-50">
    <w:name w:val="cat-CarMakeModel grp-30 rplc-50"/>
    <w:basedOn w:val="DefaultParagraphFont"/>
  </w:style>
  <w:style w:type="character" w:customStyle="1" w:styleId="cat-CarNumbergrp-31rplc-51">
    <w:name w:val="cat-CarNumber grp-31 rplc-51"/>
    <w:basedOn w:val="DefaultParagraphFont"/>
  </w:style>
  <w:style w:type="character" w:customStyle="1" w:styleId="cat-UserDefinedgrp-44rplc-57">
    <w:name w:val="cat-UserDefined grp-44 rplc-57"/>
    <w:basedOn w:val="DefaultParagraphFont"/>
  </w:style>
  <w:style w:type="character" w:customStyle="1" w:styleId="cat-CarMakeModelgrp-30rplc-62">
    <w:name w:val="cat-CarMakeModel grp-30 rplc-62"/>
    <w:basedOn w:val="DefaultParagraphFont"/>
  </w:style>
  <w:style w:type="character" w:customStyle="1" w:styleId="cat-CarNumbergrp-31rplc-63">
    <w:name w:val="cat-CarNumber grp-31 rplc-63"/>
    <w:basedOn w:val="DefaultParagraphFont"/>
  </w:style>
  <w:style w:type="character" w:customStyle="1" w:styleId="cat-UserDefinedgrp-45rplc-67">
    <w:name w:val="cat-UserDefined grp-45 rplc-67"/>
    <w:basedOn w:val="DefaultParagraphFont"/>
  </w:style>
  <w:style w:type="character" w:customStyle="1" w:styleId="cat-UserDefinedgrp-46rplc-76">
    <w:name w:val="cat-UserDefined grp-46 rplc-76"/>
    <w:basedOn w:val="DefaultParagraphFont"/>
  </w:style>
  <w:style w:type="character" w:customStyle="1" w:styleId="cat-UserDefinedgrp-47rplc-80">
    <w:name w:val="cat-UserDefined grp-47 rplc-80"/>
    <w:basedOn w:val="DefaultParagraphFont"/>
  </w:style>
  <w:style w:type="character" w:customStyle="1" w:styleId="cat-UserDefinedgrp-48rplc-85">
    <w:name w:val="cat-UserDefined grp-48 rplc-85"/>
    <w:basedOn w:val="DefaultParagraphFont"/>
  </w:style>
  <w:style w:type="character" w:customStyle="1" w:styleId="cat-CarMakeModelgrp-30rplc-91">
    <w:name w:val="cat-CarMakeModel grp-30 rplc-91"/>
    <w:basedOn w:val="DefaultParagraphFont"/>
  </w:style>
  <w:style w:type="character" w:customStyle="1" w:styleId="cat-CarNumbergrp-31rplc-92">
    <w:name w:val="cat-CarNumber grp-31 rplc-92"/>
    <w:basedOn w:val="DefaultParagraphFont"/>
  </w:style>
  <w:style w:type="character" w:customStyle="1" w:styleId="cat-OrganizationNamegrp-24rplc-110">
    <w:name w:val="cat-OrganizationName grp-24 rplc-110"/>
    <w:basedOn w:val="DefaultParagraphFont"/>
  </w:style>
  <w:style w:type="character" w:customStyle="1" w:styleId="cat-UserDefinedgrp-49rplc-118">
    <w:name w:val="cat-UserDefined grp-49 rplc-118"/>
    <w:basedOn w:val="DefaultParagraphFont"/>
  </w:style>
  <w:style w:type="character" w:customStyle="1" w:styleId="cat-UserDefinedgrp-50rplc-121">
    <w:name w:val="cat-UserDefined grp-50 rplc-121"/>
    <w:basedOn w:val="DefaultParagraphFont"/>
  </w:style>
  <w:style w:type="character" w:customStyle="1" w:styleId="PlaceholderText">
    <w:name w:val="Placeholder Text"/>
    <w:basedOn w:val="DefaultParagraphFont"/>
    <w:uiPriority w:val="99"/>
    <w:semiHidden/>
    <w:rPr>
      <w:color w:val="80808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25267.122601" TargetMode="Externa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styles" Target="styles.xm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efaultPlaceholder_22675703"/>
        <w:category>
          <w:name w:val="General"/>
          <w:gallery w:val="placeholder"/>
        </w:category>
        <w:types>
          <w:type w:val="bbPlcHdr"/>
        </w:types>
        <w:behaviors>
          <w:behavior w:val="content"/>
        </w:behaviors>
        <w:guid w:val="{2D45B638-2ADC-451C-B70E-C1E2ED1C3998}"/>
      </w:docPartPr>
      <w:docPartBody>
        <w:p>
          <w:r>
            <w:rPr>
              <w:rStyle w:val="PlaceholderText"/>
            </w:rPr>
            <w:t>Click here to enter text.</w:t>
          </w:r>
        </w:p>
      </w:docPartBody>
    </w:docPart>
  </w:docParts>
</w:glossaryDocument>
</file>

<file path=word/glossary/fontTable.xml><?xml version="1.0" encoding="utf-8"?>
<w:fonts xmlns:r="http://schemas.openxmlformats.org/officeDocument/2006/relationships" xmlns:w="http://schemas.openxmlformats.org/wordprocessingml/2006/main"/>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character" w:customStyle="1" w:styleId="PlaceholderText">
    <w:name w:val="Placeholder Text"/>
    <w:basedOn w:val="DefaultParagraphFont"/>
    <w:uiPriority w:val="99"/>
    <w:semiHidden/>
    <w:rPr>
      <w:color w:val="808080"/>
    </w:rPr>
  </w:style>
</w:styles>
</file>

<file path=word/glossary/webSettings.xml><?xml version="1.0" encoding="utf-8"?>
<w:webSettings xmlns:r="http://schemas.openxmlformats.org/officeDocument/2006/relationships" xmlns:w="http://schemas.openxmlformats.org/wordprocessingml/2006/main"/>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